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Aleksiskiventie 57 Edvininpolun Töpinä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18:00-19:00 EDVININPOLUN ELOKUVAILLAT</w:t>
      </w:r>
    </w:p>
    <w:p>
      <w:r>
        <w:t>Katsomemme valokuvia ja elokuvia Edvinistä, Edvininpolusta ja elokuvan Ruhjottu Mies.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