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Auditoriet på Norrvalla, Vörå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18:00-18:00 Konsert</w:t>
      </w:r>
    </w:p>
    <w:p>
      <w:r>
        <w:t>Musikkväll på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