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Hunurijärvi Resort, Hunurintie 149, Härmä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19:00-00:00 Oktoberfest</w:t>
      </w:r>
    </w:p>
    <w:p>
      <w:r>
        <w:t>Oktoberfest Hunurijärvellä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