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Andkil byastugan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18:00-20:00 PRESERVED   Rågens Rike   byn baka</w:t>
      </w:r>
    </w:p>
    <w:p>
      <w:r>
        <w:t>Andkils byastuga öppnar sina dörrar för alla: gemensamt bak med Iivo-mjöl och reflektion över året i rågens tecken.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