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Palokunnantalo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19:00-19:00 Allegro Big Band ft. Fredrik Erlandsson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