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17:30-19:30 Omistajanvaihdostreffit - Match Making yritysten ostajille ja myyjille</w:t>
      </w:r>
    </w:p>
    <w:p>
      <w:r>
        <w:t>Tule match making -tapahtumaan tapaamaan muita, jotka haluavat myydä tai ostaa yrityksen.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