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TaiKon, Kasarmi 11, Itäinen Kasarmi 7-9, 65100 Vaasa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12:00-14:00 AAVE-perhelauantai TaiKonilla</w:t>
      </w:r>
    </w:p>
    <w:p>
      <w:r>
        <w:t>Tervetuloa AAVE-perhelauantai TaiKonilla -tapahtumaan la 25.10. klo 12–14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