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centralsjukhus, auditorium Örn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08:45-16:00 Bättre åldrande i Österbotten</w:t>
      </w:r>
    </w:p>
    <w:p>
      <w:r>
        <w:t>Bättre åldrande i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