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keskussairaala, Kotka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08:45-16:00 Parempi ikääntyminen Pohjanmaalla</w:t>
      </w:r>
    </w:p>
    <w:p>
      <w:r>
        <w:t>Parempi ikääntyminen Pohjanmaalla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