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Topeliusesplanaden 10, 66900 Nykarleby</w:t>
      </w:r>
    </w:p>
    <w:p>
      <w:r>
        <w:t>11.10.2025 lauantai</w:t>
      </w:r>
    </w:p>
    <w:p>
      <w:pPr>
        <w:pStyle w:val="Heading1"/>
      </w:pPr>
      <w:r>
        <w:t>11.10.2025 lauantai</w:t>
      </w:r>
    </w:p>
    <w:p>
      <w:pPr>
        <w:pStyle w:val="Heading2"/>
      </w:pPr>
      <w:r>
        <w:t>11:00-13:30 Barnens dag på stadsbiblioteket</w:t>
      </w:r>
    </w:p>
    <w:p>
      <w:r>
        <w:t>Barnens dag på stadsbiblioteket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