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Gillestugan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19:00-19:00 Nedervetil Teater hösten 2025</w:t>
      </w:r>
    </w:p>
    <w:p>
      <w:r>
        <w:t>Nedervetil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