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18:00-18:00 Kultursoffan</w:t>
      </w:r>
    </w:p>
    <w:p>
      <w:r>
        <w:t>Jugend Kultur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