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Öjenin luontopolku sijaitsee osoitteessa Öjenintie 13.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16:30-19:00 Hoppis: koko perheen ruskaretki</w:t>
      </w:r>
    </w:p>
    <w:p>
      <w:r>
        <w:t>Vaasan kaupungin liikuntapalvelut järjestää koko perheen ruskaretken Öjenin luontopolulle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