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Campus Kungsgårdenin auditorio, Kuninkaankartanontie 30 A, 65 380 VASA 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 xml:space="preserve">08:30-15:45 Pohjanmaan arkeologia uudessa valossa </w:t>
      </w:r>
    </w:p>
    <w:p>
      <w:r>
        <w:t>Maakunnallinen arkeologian seminaari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