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Jakobstads Gymnasium, Skolgatan 20 68600 Jakobstad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18:00-20:00 Pengar, pepp och parenthood</w:t>
      </w:r>
    </w:p>
    <w:p>
      <w:r>
        <w:t xml:space="preserve">Föreläsning om ekonomi riktad till mammor.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