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uimahalli, Hietalahdenkatu 8, 65100 Vaasa</w:t>
      </w:r>
    </w:p>
    <w:p>
      <w:r>
        <w:t>10.10.2025 perjantai</w:t>
      </w:r>
    </w:p>
    <w:p>
      <w:pPr>
        <w:pStyle w:val="Heading1"/>
      </w:pPr>
      <w:r>
        <w:t>10.10.2025-11.10.2025</w:t>
      </w:r>
    </w:p>
    <w:p>
      <w:pPr>
        <w:pStyle w:val="Heading2"/>
      </w:pPr>
      <w:r>
        <w:t>17:00-19:00 Vaasa Uinnit 10.-11.10.2025</w:t>
      </w:r>
    </w:p>
    <w:p>
      <w:r>
        <w:t>Vaasan Uimaseura- Vasa Simsällskap ry järjestää kaksipäiväiset kilpailut 10.-11.10.2025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