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Kokkolan kaupungintalo, kokoustila Kaarlela  Kauppatori 5 67100 Kokkola</w:t>
      </w:r>
    </w:p>
    <w:p>
      <w:r>
        <w:t>19.11.2025 keskiviikko</w:t>
      </w:r>
    </w:p>
    <w:p>
      <w:pPr>
        <w:pStyle w:val="Heading1"/>
      </w:pPr>
      <w:r>
        <w:t>19.11.2025-20.11.2025</w:t>
      </w:r>
    </w:p>
    <w:p>
      <w:pPr>
        <w:pStyle w:val="Heading2"/>
      </w:pPr>
      <w:r>
        <w:t>13:30-10:30 Turvallista työpaivää -kiertue</w:t>
      </w:r>
    </w:p>
    <w:p>
      <w:r>
        <w:t>Katsaus työsuojelulainsäädännön soveltamiseen, psykososiaalisen kuormituksen hallintaan ja mielenterveyden edistämiseen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