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Drama-Sali, Kirjastonkatu 13, 65100 Vaasa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13:30-15:00 Turvallista työpaivää -kiertue</w:t>
      </w:r>
    </w:p>
    <w:p>
      <w:r>
        <w:t>Katsaus työsuojelulainsäädännön soveltamiseen, psykososiaalisen kuormituksen hallintaan ja mielenterveyden edistämiseen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