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Norrvalla, Vöråvägen 305, Vörå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 xml:space="preserve">18:00-19:30 Att göra plats för fler - inkludering i föreningslivet </w:t>
      </w:r>
    </w:p>
    <w:p>
      <w:r>
        <w:t>Hur kan föreningar bli mer öppna, relevanta och tillgängliga för fler?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