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Berny's</w:t>
      </w:r>
    </w:p>
    <w:p>
      <w:r>
        <w:t>6.11.2025 torstai</w:t>
      </w:r>
    </w:p>
    <w:p>
      <w:pPr>
        <w:pStyle w:val="Heading1"/>
      </w:pPr>
      <w:r>
        <w:t>6.11.2025 torstai</w:t>
      </w:r>
    </w:p>
    <w:p>
      <w:pPr>
        <w:pStyle w:val="Heading2"/>
      </w:pPr>
      <w:r>
        <w:t>10:00-12:30 Företagarträff i Korsholm: nycklar till lyckad branding och marknadsföring på sociala medier</w:t>
      </w:r>
    </w:p>
    <w:p>
      <w:r>
        <w:t xml:space="preserve">Varmt välkommen på en företagarträff till Korsholm den 6.11 kl. 10.00 – 12.30 på Berny’s i Replot!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