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Sandplanen vid Mosedal, Närpes</w:t>
      </w:r>
    </w:p>
    <w:p>
      <w:r>
        <w:t>29.9.2025 maanantai</w:t>
      </w:r>
    </w:p>
    <w:p>
      <w:pPr>
        <w:pStyle w:val="Heading1"/>
      </w:pPr>
      <w:r>
        <w:t>29.9.2025-2.10.2025</w:t>
      </w:r>
    </w:p>
    <w:p>
      <w:pPr>
        <w:pStyle w:val="Heading2"/>
      </w:pPr>
      <w:r>
        <w:t>09:30-13:00 Traktorprecisionstävling för unga i Kristinestad</w:t>
      </w:r>
    </w:p>
    <w:p>
      <w:r>
        <w:t>Varmt välkommen med till årets uttagning inför FsM i traktorprecision!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