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Ungdomsgården i Kristinestad, Strandgatan 37</w:t>
      </w:r>
    </w:p>
    <w:p>
      <w:r>
        <w:t>29.9.2025 maanantai</w:t>
      </w:r>
    </w:p>
    <w:p>
      <w:pPr>
        <w:pStyle w:val="Heading1"/>
      </w:pPr>
      <w:r>
        <w:t>29.9.2025-6.10.2025</w:t>
      </w:r>
    </w:p>
    <w:p>
      <w:pPr>
        <w:pStyle w:val="Heading2"/>
      </w:pPr>
      <w:r>
        <w:t>17:00-18:30 Bakkurs i ungdomsgården för åk 1-6</w:t>
      </w:r>
    </w:p>
    <w:p>
      <w:r>
        <w:t xml:space="preserve">Välkommen med på en rolig bakkurs där vi kavlar upp ärmarna och bakar goda kakor från grunden!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