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Nyskiftanvägen 36, Lappfjärd (inomhus i hall)</w:t>
      </w:r>
    </w:p>
    <w:p>
      <w:r>
        <w:t>7.10.2025 tiistai</w:t>
      </w:r>
    </w:p>
    <w:p>
      <w:pPr>
        <w:pStyle w:val="Heading1"/>
      </w:pPr>
      <w:r>
        <w:t>7.10.2025-4.11.2025</w:t>
      </w:r>
    </w:p>
    <w:p>
      <w:pPr>
        <w:pStyle w:val="Heading2"/>
      </w:pPr>
      <w:r>
        <w:t>17:30-18:30 Hundkurs för åk 3-4</w:t>
      </w:r>
    </w:p>
    <w:p>
      <w:r>
        <w:t>Häng med på en lärorik hundkurs i höst!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