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18:30-18:30 Paati All The Time! Paati 50</w:t>
      </w:r>
    </w:p>
    <w:p>
      <w:r>
        <w:t>Studio Ticket Live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