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kaupunginteatteri, Romeon yläaula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18:00-19:00 Tähdet kertovat</w:t>
      </w:r>
    </w:p>
    <w:p>
      <w:r>
        <w:t>Keskustelusarja, jossa lavalle nousevat Vaasan kaupunginteatterin omat tekijät!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