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Vähäkyrö-talo, Vähänkyröntie 11 66500 Vähäkyrö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18:00-20:00 VÄHÄNKYRÖN ELINVOIMA -keskustelutilaisuus Vähäkyrö-talolla 6.10.2026</w:t>
      </w:r>
    </w:p>
    <w:p>
      <w:r>
        <w:t>Olet tervetullut keskustelemaan Vähänkyrön elinvoimasuunnitelmasta. Tilaisuus on avoin kaikille kiinnostuneille!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