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Raippaluodon kirrko, Mustasaari 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18:00-19:00 Henkilölaulua etsimässä </w:t>
      </w:r>
    </w:p>
    <w:p>
      <w:r>
        <w:t xml:space="preserve">Pia Siirala viulukonsertti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