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10:00-14:00 IK Falkens Julmarknad och Loppis lördag 22.11.2025</w:t>
      </w:r>
    </w:p>
    <w:p>
      <w:r>
        <w:t xml:space="preserve">IK Falkens Julmarknad &amp; Loppis lördag 22.11.2025 kl.10-14 vid Sursik skola i Pedersöre.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