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pääkirjaston Draama -sali, Kirjastonkatu 13, 65100, Vaasa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 xml:space="preserve">18:00-19:30 Lätäkön vanhempainilta: Ruokarauhaa! </w:t>
      </w:r>
    </w:p>
    <w:p>
      <w:r>
        <w:t xml:space="preserve">Vanhempainillassa on tarjolla uusia näkökulmia arjen ruokahaasteisiin draaman, huumorin ja asiantuntijatiedon kautta.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