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 huvudbibliotek, i evenemangsutrymmet Venny på andra våningen.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13:00-15:00 Seniorträff 80+</w:t>
      </w:r>
    </w:p>
    <w:p>
      <w:r>
        <w:t>Österbottens välfärdsområde ordnar en seniorträff på svenska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