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18:00-20:00 Repair café i Maxmo</w:t>
      </w:r>
    </w:p>
    <w:p>
      <w:r>
        <w:t>För dig som har kläder som behöver repareras eller plagg som behöver sys om och behöver tips. Hanna Enlund handleder.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