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18:00-19:30 Inomhusbana för radiostyrda bilar</w:t>
      </w:r>
    </w:p>
    <w:p>
      <w:r>
        <w:t>Ta med din egna radiostyrda bil (inte bensindriven) och testa vår stora inomhusbana.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