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17:00-20:00 Avoimet avajaiset Tikanojan taidekodissa</w:t>
      </w:r>
    </w:p>
    <w:p>
      <w:r>
        <w:t>Hiljaiseloa, hehkuvat värit &amp; Minä en pelkää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