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13:00-15:00 Artist talk: kuvittaja Jenny Lucander</w:t>
      </w:r>
    </w:p>
    <w:p>
      <w:r>
        <w:t>Kuvittaja ja kuvakirjakirjailija Jenny Lucander esittelee teoksiaan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