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Närpes torg och utanför Folkhälsanhuset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11:00-14:00 Aktivitetsdag för seniorer</w:t>
      </w:r>
    </w:p>
    <w:p>
      <w:r>
        <w:t>Aktivitetsdag för seniorer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