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13:00-16:00 Perinteinen Pikkujoulu Kotiseutumuseossa</w:t>
      </w:r>
    </w:p>
    <w:p>
      <w:r>
        <w:t>Perinteinen Pikkujoulu Kotiseutumuseossa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