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18:00-20:00 Aavemainen Halloween</w:t>
      </w:r>
    </w:p>
    <w:p>
      <w:r>
        <w:t>Aavemainen Halloween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