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Skafferiet Ritz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19:00-20:30 Josén Pimeä Puoli</w:t>
      </w:r>
    </w:p>
    <w:p>
      <w:r>
        <w:t>Josén Pimeä Puoli toimittaa elämänmakuisen tarinansa syksyn Hyppää kyytiin! -konserttikiertueellaan.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