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28.10.2025 tiistai</w:t>
      </w:r>
    </w:p>
    <w:p>
      <w:pPr>
        <w:pStyle w:val="Heading1"/>
      </w:pPr>
      <w:r>
        <w:t>28.10.2025-18.11.2025</w:t>
      </w:r>
    </w:p>
    <w:p>
      <w:pPr>
        <w:pStyle w:val="Heading2"/>
      </w:pPr>
      <w:r>
        <w:t>16:00-19:00 TOIVO Kamratstödsutbildning via Teams</w:t>
      </w:r>
    </w:p>
    <w:p>
      <w:r>
        <w:t>För dig som anpassat ditt liv efter sjukdom och vill ge stöd åt andra på sjukhus, via app eller i egen 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