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Seniorpunkten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14:00-15:15 Höstkonsert vid Seniorpunkten i Smedsby</w:t>
      </w:r>
    </w:p>
    <w:p>
      <w:r>
        <w:t>med populära Agneta Olzzon från (SWE), Tom Håkans, Adrian Romar, Yngve Lithén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