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Malax kyrka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17:00-18:15 Adventskonsert i Malax kyrka</w:t>
      </w:r>
    </w:p>
    <w:p>
      <w:r>
        <w:t>med Catrin Sjögren (SWE), Casper Byggnings, Yngve Lithén, Fred Berg &amp; Tom Håkans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