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Bjärgas, Fagernäsvägen 84, 68570, LUOTO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16:00-18:00 "Kutul ilta"</w:t>
      </w:r>
    </w:p>
    <w:p>
      <w:r>
        <w:t>Paikallinen historiallinen ruokaperinne ja kulinaarinen kokemus, jolle ei ole suoraa vastinetta alueella.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