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Isonkyrön koulukeskus, Kyrööntie 15, Isokyrö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18:00-19:30 72 tuntia varautumiskoulutus Isokyrö</w:t>
      </w:r>
    </w:p>
    <w:p>
      <w:r>
        <w:t>Maksuton koulutus, jossa opit, miten kotitalous pärjää häiriötilanteessa omatoimisesti.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