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Scala,   Karleborgsgatan 1, 66900 Nykarleby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18:00-19:30 Nykarleby damkör 40 år</w:t>
      </w:r>
    </w:p>
    <w:p>
      <w:r>
        <w:t>Jubiléumskonsert Vi lever livet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