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Vöyrin hiihtokeskus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17:00-21:00 Vörå Night Trail</w:t>
      </w:r>
    </w:p>
    <w:p>
      <w:r>
        <w:t>Tervetuloa tiselle panokselle elämykselliseen juoksutapahtumaan Vörå hiihtokeskukseen soihtujen ja otsalamppujen valossa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