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Raippaluodon kirkko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 xml:space="preserve">18:00-19:00 HENKILÖLAULUA ETSIMÄSSÄ </w:t>
      </w:r>
    </w:p>
    <w:p>
      <w:r>
        <w:t xml:space="preserve">Pia Siiralan sävellys ”Henkilölaulua etsimässä” pohjautuu Koillis-Siperian alkuperäiskansojen henkilölaulun perinteesee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