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Prisma Liisanlehto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18:10-18:10 Vaasan Veteraaniautoseuran keskiviikkoajo</w:t>
      </w:r>
    </w:p>
    <w:p>
      <w:r>
        <w:t>Vierailemme Berny's Cafessa, Raippaluodon sillalla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