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Björköby bibliotek, Björkövägen 753, 65870 Korsholm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18:30-19:00 Sagostund i Björköby bibliotek</w:t>
      </w:r>
    </w:p>
    <w:p>
      <w:r>
        <w:t>Sagostund på svenska för barn i alla åldrar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