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Replot bibliotek, Kyrkvägen 94, 65800 Korsholm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18:00-18:30 Sagostund i Replot bibliotek</w:t>
      </w:r>
    </w:p>
    <w:p>
      <w:r>
        <w:t>Sagostund på svenska för 3-6-åringar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