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Sähkö Areena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18:30-20:30 Sport - Kärpät Vaasan Sähkö Areenalla!</w:t>
      </w:r>
    </w:p>
    <w:p>
      <w:r>
        <w:t>Sport kohtaa Kärpät Vaasan Sähkö Areenalla kauden toisessa kotiottelussa Ottelu alkaa klo 18.30!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